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4" w:rsidRPr="00AC49E4" w:rsidRDefault="00433024" w:rsidP="00AC49E4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 w:rsidRP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 w:rsidRPr="00AC49E4"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5</w:t>
      </w:r>
      <w:r w:rsid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:rsidR="00433024" w:rsidRDefault="00433024" w:rsidP="00433024">
      <w:pPr>
        <w:jc w:val="center"/>
        <w:rPr>
          <w:rFonts w:ascii="方正小标宋简体" w:eastAsia="方正小标宋简体"/>
          <w:sz w:val="44"/>
          <w:szCs w:val="44"/>
        </w:rPr>
      </w:pPr>
      <w:r w:rsidRPr="008D699E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3</w:t>
      </w:r>
      <w:r w:rsidRPr="008D699E">
        <w:rPr>
          <w:rFonts w:ascii="方正小标宋简体" w:eastAsia="方正小标宋简体" w:hint="eastAsia"/>
          <w:sz w:val="36"/>
          <w:szCs w:val="36"/>
        </w:rPr>
        <w:t>年推荐优秀应届本科毕业生免试攻读研究生</w:t>
      </w:r>
    </w:p>
    <w:p w:rsidR="00433024" w:rsidRPr="00C71DF8" w:rsidRDefault="00433024" w:rsidP="0043302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专项计划</w:t>
      </w:r>
      <w:r w:rsidRPr="00C71DF8">
        <w:rPr>
          <w:rFonts w:ascii="方正小标宋简体" w:eastAsia="方正小标宋简体" w:hint="eastAsia"/>
          <w:b/>
          <w:bCs/>
          <w:sz w:val="44"/>
          <w:szCs w:val="44"/>
        </w:rPr>
        <w:t>诚信承诺书</w:t>
      </w:r>
    </w:p>
    <w:p w:rsidR="00433024" w:rsidRDefault="00433024" w:rsidP="00433024">
      <w:pPr>
        <w:jc w:val="center"/>
        <w:rPr>
          <w:rFonts w:ascii="方正小标宋简体" w:eastAsia="方正小标宋简体"/>
          <w:sz w:val="44"/>
          <w:szCs w:val="44"/>
        </w:rPr>
      </w:pP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7BCE">
        <w:rPr>
          <w:rFonts w:ascii="仿宋_GB2312" w:eastAsia="仿宋_GB2312" w:hAnsi="仿宋" w:hint="eastAsia"/>
          <w:sz w:val="32"/>
          <w:szCs w:val="32"/>
        </w:rPr>
        <w:t>本人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887BCE">
        <w:rPr>
          <w:rFonts w:ascii="仿宋_GB2312" w:eastAsia="仿宋_GB2312" w:hAnsi="仿宋" w:hint="eastAsia"/>
          <w:sz w:val="32"/>
          <w:szCs w:val="32"/>
        </w:rPr>
        <w:t>，系兰州大学管理学院201</w:t>
      </w:r>
      <w:r>
        <w:rPr>
          <w:rFonts w:ascii="仿宋_GB2312" w:eastAsia="仿宋_GB2312" w:hAnsi="仿宋"/>
          <w:sz w:val="32"/>
          <w:szCs w:val="32"/>
        </w:rPr>
        <w:t>9</w:t>
      </w:r>
      <w:r w:rsidRPr="00887BCE">
        <w:rPr>
          <w:rFonts w:ascii="仿宋_GB2312" w:eastAsia="仿宋_GB2312" w:hAnsi="仿宋" w:hint="eastAsia"/>
          <w:sz w:val="32"/>
          <w:szCs w:val="32"/>
        </w:rPr>
        <w:t>级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887BCE">
        <w:rPr>
          <w:rFonts w:ascii="仿宋_GB2312" w:eastAsia="仿宋_GB2312" w:hAnsi="仿宋" w:hint="eastAsia"/>
          <w:sz w:val="32"/>
          <w:szCs w:val="32"/>
        </w:rPr>
        <w:t>班在读本科生，学号：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887BCE">
        <w:rPr>
          <w:rFonts w:ascii="仿宋_GB2312" w:eastAsia="仿宋_GB2312" w:hAnsi="仿宋" w:hint="eastAsia"/>
          <w:sz w:val="32"/>
          <w:szCs w:val="32"/>
        </w:rPr>
        <w:t>，身份证号：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887BCE">
        <w:rPr>
          <w:rFonts w:ascii="仿宋_GB2312" w:eastAsia="仿宋_GB2312" w:hAnsi="仿宋" w:hint="eastAsia"/>
          <w:sz w:val="32"/>
          <w:szCs w:val="32"/>
        </w:rPr>
        <w:t>。</w:t>
      </w: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6CE8">
        <w:rPr>
          <w:rFonts w:ascii="仿宋_GB2312" w:eastAsia="仿宋_GB2312" w:hAnsi="仿宋" w:hint="eastAsia"/>
          <w:sz w:val="32"/>
          <w:szCs w:val="32"/>
        </w:rPr>
        <w:t>本人已充分了解学校、学院推荐优秀本科毕业生免试攻读研究生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CF6CE8">
        <w:rPr>
          <w:rFonts w:ascii="仿宋_GB2312" w:eastAsia="仿宋_GB2312" w:hAnsi="仿宋" w:hint="eastAsia"/>
          <w:sz w:val="32"/>
          <w:szCs w:val="32"/>
        </w:rPr>
        <w:t>政策和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Pr="00CF6CE8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并郑重承诺在获得专项计划推免资格后，绝不放弃推免资格、绝不转报其他导师。</w:t>
      </w: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如有违反，本人将自愿接受下列处理结果：</w:t>
      </w:r>
    </w:p>
    <w:p w:rsidR="00433024" w:rsidRPr="008D699E" w:rsidRDefault="00433024" w:rsidP="00571054">
      <w:pPr>
        <w:pStyle w:val="a4"/>
        <w:numPr>
          <w:ilvl w:val="0"/>
          <w:numId w:val="6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 w:rsidRPr="008D699E">
        <w:rPr>
          <w:rFonts w:ascii="仿宋_GB2312" w:eastAsia="仿宋_GB2312" w:hAnsi="仿宋" w:hint="eastAsia"/>
          <w:sz w:val="32"/>
          <w:szCs w:val="32"/>
        </w:rPr>
        <w:t>取消推免资格；</w:t>
      </w:r>
    </w:p>
    <w:p w:rsidR="00433024" w:rsidRDefault="00433024" w:rsidP="00571054">
      <w:pPr>
        <w:pStyle w:val="a4"/>
        <w:numPr>
          <w:ilvl w:val="0"/>
          <w:numId w:val="6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取消评奖评优资格；</w:t>
      </w:r>
    </w:p>
    <w:p w:rsidR="00433024" w:rsidRDefault="00433024" w:rsidP="00571054">
      <w:pPr>
        <w:pStyle w:val="a4"/>
        <w:numPr>
          <w:ilvl w:val="0"/>
          <w:numId w:val="6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给予</w:t>
      </w:r>
      <w:r w:rsidR="006A73AA">
        <w:rPr>
          <w:rFonts w:ascii="仿宋_GB2312" w:eastAsia="仿宋_GB2312" w:hAnsi="仿宋" w:hint="eastAsia"/>
          <w:sz w:val="32"/>
          <w:szCs w:val="32"/>
        </w:rPr>
        <w:t>纪律</w:t>
      </w:r>
      <w:r>
        <w:rPr>
          <w:rFonts w:ascii="仿宋_GB2312" w:eastAsia="仿宋_GB2312" w:hAnsi="仿宋" w:hint="eastAsia"/>
          <w:sz w:val="32"/>
          <w:szCs w:val="32"/>
        </w:rPr>
        <w:t>处分并</w:t>
      </w:r>
      <w:r w:rsidR="006A73AA">
        <w:rPr>
          <w:rFonts w:ascii="仿宋_GB2312" w:eastAsia="仿宋_GB2312" w:hAnsi="仿宋" w:hint="eastAsia"/>
          <w:sz w:val="32"/>
          <w:szCs w:val="32"/>
        </w:rPr>
        <w:t>记入</w:t>
      </w:r>
      <w:r w:rsidR="00587140">
        <w:rPr>
          <w:rFonts w:ascii="仿宋_GB2312" w:eastAsia="仿宋_GB2312" w:hAnsi="仿宋" w:hint="eastAsia"/>
          <w:sz w:val="32"/>
          <w:szCs w:val="32"/>
        </w:rPr>
        <w:t>个人档案。</w:t>
      </w:r>
    </w:p>
    <w:p w:rsidR="00433024" w:rsidRPr="00F46F5E" w:rsidRDefault="00433024" w:rsidP="00571054">
      <w:pPr>
        <w:pStyle w:val="a4"/>
        <w:spacing w:line="360" w:lineRule="auto"/>
        <w:ind w:left="1000" w:firstLine="0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11551" w:rsidRDefault="00F11551" w:rsidP="00AC49E4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</w:p>
    <w:sectPr w:rsidR="00F11551" w:rsidSect="006D5DD9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DE" w:rsidRDefault="00B471DE">
      <w:r>
        <w:separator/>
      </w:r>
    </w:p>
  </w:endnote>
  <w:endnote w:type="continuationSeparator" w:id="0">
    <w:p w:rsidR="00B471DE" w:rsidRDefault="00B4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7" w:rsidRDefault="00F03F93">
    <w:pPr>
      <w:pStyle w:val="a3"/>
      <w:spacing w:line="14" w:lineRule="auto"/>
      <w:ind w:left="0"/>
      <w:rPr>
        <w:sz w:val="20"/>
      </w:rPr>
    </w:pPr>
    <w:r w:rsidRPr="00F03F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" filled="f" stroked="f">
          <v:textbox style="mso-next-textbox:#_x0000_s3073" inset="0,0,0,0">
            <w:txbxContent>
              <w:p w:rsidR="009C6257" w:rsidRDefault="00F03F93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9C6257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87140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DE" w:rsidRDefault="00B471DE">
      <w:r>
        <w:separator/>
      </w:r>
    </w:p>
  </w:footnote>
  <w:footnote w:type="continuationSeparator" w:id="0">
    <w:p w:rsidR="00B471DE" w:rsidRDefault="00B47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9"/>
      <w:numFmt w:val="decimal"/>
      <w:lvlText w:val="%1"/>
      <w:lvlJc w:val="left"/>
      <w:pPr>
        <w:ind w:left="220" w:hanging="236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220" w:hanging="377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961" w:hanging="37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1" w:hanging="37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02" w:hanging="37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7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3" w:hanging="37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4" w:hanging="37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5" w:hanging="37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35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155" w:hanging="235"/>
        <w:jc w:val="right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022" w:hanging="23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2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8" w:hanging="2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1" w:hanging="2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4" w:hanging="2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7" w:hanging="2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0" w:hanging="235"/>
      </w:pPr>
      <w:rPr>
        <w:rFonts w:hint="default"/>
        <w:lang w:val="zh-CN" w:eastAsia="zh-CN" w:bidi="zh-CN"/>
      </w:rPr>
    </w:lvl>
  </w:abstractNum>
  <w:abstractNum w:abstractNumId="2">
    <w:nsid w:val="234F3F63"/>
    <w:multiLevelType w:val="hybridMultilevel"/>
    <w:tmpl w:val="0FC43D34"/>
    <w:lvl w:ilvl="0" w:tplc="1FE2A60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30BD0"/>
    <w:multiLevelType w:val="hybridMultilevel"/>
    <w:tmpl w:val="0EAC4120"/>
    <w:lvl w:ilvl="0" w:tplc="E2FC99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587EF2"/>
    <w:multiLevelType w:val="hybridMultilevel"/>
    <w:tmpl w:val="43C2DB06"/>
    <w:lvl w:ilvl="0" w:tplc="DD083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507" w:hanging="729"/>
      </w:pPr>
      <w:rPr>
        <w:rFonts w:ascii="微软雅黑" w:eastAsia="微软雅黑" w:hAnsi="微软雅黑" w:cs="微软雅黑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42" w:hanging="7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7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7" w:hanging="7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0" w:hanging="7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13" w:hanging="7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7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8" w:hanging="7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1" w:hanging="729"/>
      </w:pPr>
      <w:rPr>
        <w:rFonts w:hint="default"/>
        <w:lang w:val="zh-CN" w:eastAsia="zh-CN" w:bidi="zh-CN"/>
      </w:rPr>
    </w:lvl>
  </w:abstractNum>
  <w:abstractNum w:abstractNumId="6">
    <w:nsid w:val="5CA9F1E4"/>
    <w:multiLevelType w:val="singleLevel"/>
    <w:tmpl w:val="5CA9F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D1E9E"/>
    <w:rsid w:val="00003AD3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4F4E"/>
    <w:rsid w:val="000D24A6"/>
    <w:rsid w:val="000E4C20"/>
    <w:rsid w:val="000F26AD"/>
    <w:rsid w:val="00107B66"/>
    <w:rsid w:val="00111C24"/>
    <w:rsid w:val="001318F9"/>
    <w:rsid w:val="001327DE"/>
    <w:rsid w:val="00154744"/>
    <w:rsid w:val="001558DF"/>
    <w:rsid w:val="00170FF6"/>
    <w:rsid w:val="00171EE2"/>
    <w:rsid w:val="0017290F"/>
    <w:rsid w:val="0017413B"/>
    <w:rsid w:val="00174C70"/>
    <w:rsid w:val="00192E1D"/>
    <w:rsid w:val="00195814"/>
    <w:rsid w:val="001B2F10"/>
    <w:rsid w:val="001C439F"/>
    <w:rsid w:val="001C55A1"/>
    <w:rsid w:val="001D36E2"/>
    <w:rsid w:val="001E42BE"/>
    <w:rsid w:val="001F192D"/>
    <w:rsid w:val="001F6F3B"/>
    <w:rsid w:val="002015DA"/>
    <w:rsid w:val="00203932"/>
    <w:rsid w:val="00215DD1"/>
    <w:rsid w:val="00222CE7"/>
    <w:rsid w:val="00235B14"/>
    <w:rsid w:val="002376DC"/>
    <w:rsid w:val="00250C69"/>
    <w:rsid w:val="00254820"/>
    <w:rsid w:val="00265BC0"/>
    <w:rsid w:val="00267225"/>
    <w:rsid w:val="00271D88"/>
    <w:rsid w:val="00274EB0"/>
    <w:rsid w:val="00297630"/>
    <w:rsid w:val="002A0C0E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33024"/>
    <w:rsid w:val="0044564E"/>
    <w:rsid w:val="0047305F"/>
    <w:rsid w:val="004A3EA2"/>
    <w:rsid w:val="004B45DD"/>
    <w:rsid w:val="004D3F56"/>
    <w:rsid w:val="004F09DB"/>
    <w:rsid w:val="005261FD"/>
    <w:rsid w:val="00526E4A"/>
    <w:rsid w:val="00536FBE"/>
    <w:rsid w:val="00547C7A"/>
    <w:rsid w:val="00556F7E"/>
    <w:rsid w:val="00571054"/>
    <w:rsid w:val="0057372F"/>
    <w:rsid w:val="0057676C"/>
    <w:rsid w:val="00587140"/>
    <w:rsid w:val="005A1217"/>
    <w:rsid w:val="005B5157"/>
    <w:rsid w:val="00600FB2"/>
    <w:rsid w:val="006103AA"/>
    <w:rsid w:val="00612F89"/>
    <w:rsid w:val="0063455E"/>
    <w:rsid w:val="006355FF"/>
    <w:rsid w:val="0064280B"/>
    <w:rsid w:val="00642810"/>
    <w:rsid w:val="00673096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12E2B"/>
    <w:rsid w:val="007169A1"/>
    <w:rsid w:val="00724AB4"/>
    <w:rsid w:val="00732A33"/>
    <w:rsid w:val="00737226"/>
    <w:rsid w:val="007537AE"/>
    <w:rsid w:val="00767AB4"/>
    <w:rsid w:val="00781BEA"/>
    <w:rsid w:val="007905D0"/>
    <w:rsid w:val="00791386"/>
    <w:rsid w:val="007A17D4"/>
    <w:rsid w:val="007B16D4"/>
    <w:rsid w:val="007B25A2"/>
    <w:rsid w:val="007B357F"/>
    <w:rsid w:val="007B615E"/>
    <w:rsid w:val="007B7D88"/>
    <w:rsid w:val="007C6322"/>
    <w:rsid w:val="007E7235"/>
    <w:rsid w:val="007F0FE9"/>
    <w:rsid w:val="007F74FD"/>
    <w:rsid w:val="00801754"/>
    <w:rsid w:val="00806BB8"/>
    <w:rsid w:val="00814D68"/>
    <w:rsid w:val="00821DA6"/>
    <w:rsid w:val="00830B32"/>
    <w:rsid w:val="00831EA2"/>
    <w:rsid w:val="00833731"/>
    <w:rsid w:val="0084046C"/>
    <w:rsid w:val="00843A5E"/>
    <w:rsid w:val="0084507F"/>
    <w:rsid w:val="00846796"/>
    <w:rsid w:val="00852828"/>
    <w:rsid w:val="00852DF4"/>
    <w:rsid w:val="00852EB4"/>
    <w:rsid w:val="008614F9"/>
    <w:rsid w:val="00874810"/>
    <w:rsid w:val="00874848"/>
    <w:rsid w:val="00876402"/>
    <w:rsid w:val="00896B84"/>
    <w:rsid w:val="008A3E09"/>
    <w:rsid w:val="008A466E"/>
    <w:rsid w:val="008A57B1"/>
    <w:rsid w:val="008E0274"/>
    <w:rsid w:val="008E2092"/>
    <w:rsid w:val="008F0CF6"/>
    <w:rsid w:val="008F1B36"/>
    <w:rsid w:val="008F7CEE"/>
    <w:rsid w:val="00904DF1"/>
    <w:rsid w:val="009332BE"/>
    <w:rsid w:val="00935B30"/>
    <w:rsid w:val="009435F2"/>
    <w:rsid w:val="00983946"/>
    <w:rsid w:val="00991871"/>
    <w:rsid w:val="00992AF7"/>
    <w:rsid w:val="009B41F6"/>
    <w:rsid w:val="009C52E7"/>
    <w:rsid w:val="009C6257"/>
    <w:rsid w:val="009F16DF"/>
    <w:rsid w:val="00A32A19"/>
    <w:rsid w:val="00A33542"/>
    <w:rsid w:val="00A54801"/>
    <w:rsid w:val="00A54C2B"/>
    <w:rsid w:val="00A54E72"/>
    <w:rsid w:val="00A54F95"/>
    <w:rsid w:val="00A57925"/>
    <w:rsid w:val="00A606C4"/>
    <w:rsid w:val="00A64E9F"/>
    <w:rsid w:val="00A7523A"/>
    <w:rsid w:val="00A77258"/>
    <w:rsid w:val="00A814B8"/>
    <w:rsid w:val="00A86E51"/>
    <w:rsid w:val="00A8769D"/>
    <w:rsid w:val="00AA12BF"/>
    <w:rsid w:val="00AA5D05"/>
    <w:rsid w:val="00AB7D53"/>
    <w:rsid w:val="00AC49E4"/>
    <w:rsid w:val="00AC6441"/>
    <w:rsid w:val="00AD6C8E"/>
    <w:rsid w:val="00AE1D7C"/>
    <w:rsid w:val="00AF4CAF"/>
    <w:rsid w:val="00AF5F0A"/>
    <w:rsid w:val="00AF6FC0"/>
    <w:rsid w:val="00B002F0"/>
    <w:rsid w:val="00B0393C"/>
    <w:rsid w:val="00B101E9"/>
    <w:rsid w:val="00B471DE"/>
    <w:rsid w:val="00B53337"/>
    <w:rsid w:val="00B75F37"/>
    <w:rsid w:val="00B81CBF"/>
    <w:rsid w:val="00B854B0"/>
    <w:rsid w:val="00B93B05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2611A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525"/>
    <w:rsid w:val="00D1698F"/>
    <w:rsid w:val="00D218B2"/>
    <w:rsid w:val="00D233C0"/>
    <w:rsid w:val="00D32E4C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91997"/>
    <w:rsid w:val="00EA2010"/>
    <w:rsid w:val="00EB0910"/>
    <w:rsid w:val="00EB2D79"/>
    <w:rsid w:val="00EB4A46"/>
    <w:rsid w:val="00EE3475"/>
    <w:rsid w:val="00F03046"/>
    <w:rsid w:val="00F03148"/>
    <w:rsid w:val="00F03F93"/>
    <w:rsid w:val="00F04EF5"/>
    <w:rsid w:val="00F11551"/>
    <w:rsid w:val="00F1451A"/>
    <w:rsid w:val="00F36846"/>
    <w:rsid w:val="00F53BB8"/>
    <w:rsid w:val="00F550C9"/>
    <w:rsid w:val="00F7233E"/>
    <w:rsid w:val="00F751CE"/>
    <w:rsid w:val="00FA5F6A"/>
    <w:rsid w:val="00FA770A"/>
    <w:rsid w:val="00FB230B"/>
    <w:rsid w:val="00FB31CE"/>
    <w:rsid w:val="00FC604C"/>
    <w:rsid w:val="00FE25A2"/>
    <w:rsid w:val="00FF4F4A"/>
    <w:rsid w:val="0B2818B2"/>
    <w:rsid w:val="19F86194"/>
    <w:rsid w:val="6310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439F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D5DD9"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5DD9"/>
    <w:pPr>
      <w:ind w:left="2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DD9"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rsid w:val="006D5DD9"/>
    <w:pPr>
      <w:spacing w:before="103"/>
      <w:jc w:val="center"/>
    </w:pPr>
  </w:style>
  <w:style w:type="paragraph" w:styleId="a5">
    <w:name w:val="header"/>
    <w:basedOn w:val="a"/>
    <w:link w:val="Char"/>
    <w:rsid w:val="0093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93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note text"/>
    <w:basedOn w:val="a"/>
    <w:link w:val="Char1"/>
    <w:rsid w:val="003401AE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3401AE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styleId="a8">
    <w:name w:val="footnote reference"/>
    <w:basedOn w:val="a0"/>
    <w:rsid w:val="003401AE"/>
    <w:rPr>
      <w:vertAlign w:val="superscript"/>
    </w:rPr>
  </w:style>
  <w:style w:type="character" w:styleId="a9">
    <w:name w:val="Hyperlink"/>
    <w:basedOn w:val="a0"/>
    <w:rsid w:val="00EA2010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CE7937"/>
    <w:rPr>
      <w:sz w:val="18"/>
      <w:szCs w:val="18"/>
    </w:rPr>
  </w:style>
  <w:style w:type="character" w:customStyle="1" w:styleId="Char2">
    <w:name w:val="批注框文本 Char"/>
    <w:basedOn w:val="a0"/>
    <w:link w:val="aa"/>
    <w:rsid w:val="00CE7937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b">
    <w:name w:val="Date"/>
    <w:basedOn w:val="a"/>
    <w:next w:val="a"/>
    <w:link w:val="Char3"/>
    <w:rsid w:val="00642810"/>
    <w:pPr>
      <w:ind w:leftChars="2500" w:left="100"/>
    </w:pPr>
  </w:style>
  <w:style w:type="character" w:customStyle="1" w:styleId="Char3">
    <w:name w:val="日期 Char"/>
    <w:basedOn w:val="a0"/>
    <w:link w:val="ab"/>
    <w:rsid w:val="00642810"/>
    <w:rPr>
      <w:rFonts w:ascii="微软雅黑" w:eastAsia="微软雅黑" w:hAnsi="微软雅黑" w:cs="微软雅黑"/>
      <w:sz w:val="22"/>
      <w:szCs w:val="22"/>
      <w:lang w:val="zh-CN" w:bidi="zh-CN"/>
    </w:rPr>
  </w:style>
  <w:style w:type="table" w:styleId="ac">
    <w:name w:val="Table Grid"/>
    <w:basedOn w:val="a1"/>
    <w:uiPriority w:val="39"/>
    <w:rsid w:val="00642810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7D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529AD-715E-4074-8939-BB6CCDAE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Administrator</cp:lastModifiedBy>
  <cp:revision>225</cp:revision>
  <cp:lastPrinted>2022-09-17T01:37:00Z</cp:lastPrinted>
  <dcterms:created xsi:type="dcterms:W3CDTF">2020-09-27T03:32:00Z</dcterms:created>
  <dcterms:modified xsi:type="dcterms:W3CDTF">2022-09-17T03:50:00Z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2052-11.1.0.9999</vt:lpwstr>
  </property>
</Properties>
</file>